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End of Year Performance Review Template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