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Board Meeting Minutes - January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