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Annual Leave Request Form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